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510-2003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мая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«ПКО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«М.Б.А. Финансы»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Мжачевой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Анне Владимировне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ст. 194-199,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232.2, 232.4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ГПК РФ, 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«ПКО «М.Б.А. Финансы» к </w:t>
      </w:r>
      <w:r>
        <w:rPr>
          <w:rFonts w:ascii="Times New Roman" w:eastAsia="Times New Roman" w:hAnsi="Times New Roman" w:cs="Times New Roman"/>
          <w:sz w:val="27"/>
          <w:szCs w:val="27"/>
        </w:rPr>
        <w:t>Мжачевой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Анне Владимировне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займа, судебных расходов </w:t>
      </w:r>
      <w:r>
        <w:rPr>
          <w:rFonts w:ascii="Calibri" w:eastAsia="Calibri" w:hAnsi="Calibri" w:cs="Calibri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Мжачевой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</w:t>
      </w:r>
      <w:r>
        <w:rPr>
          <w:rFonts w:ascii="Times New Roman" w:eastAsia="Times New Roman" w:hAnsi="Times New Roman" w:cs="Times New Roman"/>
          <w:sz w:val="27"/>
          <w:szCs w:val="27"/>
        </w:rPr>
        <w:t>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ExternalSystemDefinedgrp-1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1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«ПКО «М.Б.А. Финансы»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Fonts w:ascii="Times New Roman" w:eastAsia="Times New Roman" w:hAnsi="Times New Roman" w:cs="Times New Roman"/>
          <w:sz w:val="27"/>
          <w:szCs w:val="27"/>
        </w:rPr>
        <w:t>7726626680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задолженность по договору займа № </w:t>
      </w:r>
      <w:r>
        <w:rPr>
          <w:rStyle w:val="cat-UserDefinedgrp-18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28.08.2023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02.12.2023 по 22.04.2024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судебные расходы по уплате государственной пошлины в размере 4000 руб., а всего: </w:t>
      </w:r>
      <w:r>
        <w:rPr>
          <w:rFonts w:ascii="Times New Roman" w:eastAsia="Times New Roman" w:hAnsi="Times New Roman" w:cs="Times New Roman"/>
          <w:sz w:val="27"/>
          <w:szCs w:val="27"/>
        </w:rPr>
        <w:t>30 700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(тридцать </w:t>
      </w:r>
      <w:r>
        <w:rPr>
          <w:rFonts w:ascii="Times New Roman" w:eastAsia="Times New Roman" w:hAnsi="Times New Roman" w:cs="Times New Roman"/>
          <w:sz w:val="27"/>
          <w:szCs w:val="27"/>
        </w:rPr>
        <w:t>тысяч семьсот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 00 копеек. 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keepNext/>
        <w:spacing w:before="0" w:after="0"/>
        <w:ind w:firstLine="426"/>
        <w:rPr>
          <w:sz w:val="27"/>
          <w:szCs w:val="27"/>
        </w:rPr>
      </w:pPr>
    </w:p>
    <w:p>
      <w:pPr>
        <w:spacing w:before="0" w:after="0" w:line="252" w:lineRule="auto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22">
    <w:name w:val="cat-UserDefined grp-1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